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FF1" w14:textId="77777777" w:rsidR="00D44511" w:rsidRDefault="001F5AB3">
      <w:pPr>
        <w:pStyle w:val="Title"/>
      </w:pPr>
      <w:r>
        <w:t>Lions MD 44 Health Services of New Hampshire Application (HSNH)</w:t>
      </w:r>
    </w:p>
    <w:p w14:paraId="0A4D7E79" w14:textId="77777777" w:rsidR="00D44511" w:rsidRDefault="001F5AB3">
      <w:pPr>
        <w:spacing w:after="120"/>
      </w:pPr>
      <w:r>
        <w:rPr>
          <w:b/>
        </w:rPr>
        <w:t>For Eyecare Assistance – 2025–2026</w:t>
      </w:r>
    </w:p>
    <w:p w14:paraId="59F9AD6A" w14:textId="77777777" w:rsidR="00D44511" w:rsidRDefault="001F5AB3">
      <w:pPr>
        <w:spacing w:after="120"/>
      </w:pPr>
      <w:r>
        <w:t>All questions must be answered for this application to be considered. Information provided will be kept strictly confidential and used solely to evaluate your request for financial assistance.</w:t>
      </w:r>
    </w:p>
    <w:p w14:paraId="5A7EA3F5" w14:textId="77777777" w:rsidR="00D44511" w:rsidRDefault="001F5AB3">
      <w:pPr>
        <w:pStyle w:val="Heading1"/>
      </w:pPr>
      <w:r>
        <w:t>Applicant Information</w:t>
      </w:r>
    </w:p>
    <w:p w14:paraId="4764CFC9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01842D70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46CFC5E1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2BE71851" w14:textId="77777777" w:rsidR="00D44511" w:rsidRDefault="001F5AB3">
      <w:pPr>
        <w:spacing w:after="120"/>
      </w:pPr>
      <w:r>
        <w:t>Current Address:</w:t>
      </w:r>
    </w:p>
    <w:p w14:paraId="5B9C969E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214B1845" w14:textId="77777777" w:rsidR="00D44511" w:rsidRDefault="001F5AB3">
      <w:pPr>
        <w:spacing w:after="120"/>
      </w:pPr>
      <w:r>
        <w:t>Number of Years at This Address: __________</w:t>
      </w:r>
    </w:p>
    <w:p w14:paraId="58EEE5FB" w14:textId="77777777" w:rsidR="00D44511" w:rsidRDefault="001F5AB3">
      <w:pPr>
        <w:pStyle w:val="Heading1"/>
      </w:pPr>
      <w:r>
        <w:t>Eligibility Check</w:t>
      </w:r>
    </w:p>
    <w:p w14:paraId="5FF9C2FF" w14:textId="77777777" w:rsidR="00D44511" w:rsidRDefault="001F5AB3">
      <w:pPr>
        <w:spacing w:after="120"/>
      </w:pPr>
      <w:r>
        <w:t>Please indicate whether the applicant is already eligible for eye care prescription aid from the following sources. If unsure, contact them directly. If ineligible, please state the reason.</w:t>
      </w:r>
    </w:p>
    <w:p w14:paraId="0BBA914C" w14:textId="77777777" w:rsidR="00D44511" w:rsidRDefault="001F5AB3">
      <w:pPr>
        <w:spacing w:after="120"/>
      </w:pPr>
      <w:r>
        <w:t>School Children (K–12): Yes / No    Source: Healthy Kids Program or other</w:t>
      </w:r>
    </w:p>
    <w:p w14:paraId="0F64D03A" w14:textId="77777777" w:rsidR="00D44511" w:rsidRDefault="001F5AB3">
      <w:pPr>
        <w:spacing w:after="120"/>
      </w:pPr>
      <w:r>
        <w:t>Income Assistance: Yes / No</w:t>
      </w:r>
    </w:p>
    <w:p w14:paraId="2994FCB7" w14:textId="77777777" w:rsidR="00D44511" w:rsidRDefault="001F5AB3">
      <w:pPr>
        <w:spacing w:after="120"/>
      </w:pPr>
      <w:r>
        <w:t>Permanently Disabled Individuals: Yes / No</w:t>
      </w:r>
    </w:p>
    <w:p w14:paraId="53AFC26F" w14:textId="77777777" w:rsidR="00D44511" w:rsidRDefault="001F5AB3">
      <w:pPr>
        <w:spacing w:after="120"/>
      </w:pPr>
      <w:r>
        <w:t>Senior Citizens (65+): Yes / No</w:t>
      </w:r>
    </w:p>
    <w:p w14:paraId="18C300E1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0C058871" w14:textId="77777777" w:rsidR="00D44511" w:rsidRDefault="001F5AB3">
      <w:pPr>
        <w:pStyle w:val="Heading1"/>
      </w:pPr>
      <w:r>
        <w:t>Contact Information</w:t>
      </w:r>
    </w:p>
    <w:p w14:paraId="4B4FFC37" w14:textId="77777777" w:rsidR="00D44511" w:rsidRDefault="001F5AB3">
      <w:pPr>
        <w:spacing w:after="120"/>
      </w:pPr>
      <w:r>
        <w:rPr>
          <w:highlight w:val="yellow"/>
        </w:rPr>
        <w:t>__________________</w:t>
      </w:r>
      <w:r w:rsidR="009638E6">
        <w:t>= Email          ____________=</w:t>
      </w:r>
      <w:r w:rsidR="009638E6" w:rsidRPr="009638E6">
        <w:rPr>
          <w:highlight w:val="yellow"/>
        </w:rPr>
        <w:t>Telephone Number</w:t>
      </w:r>
      <w:r w:rsidR="009638E6">
        <w:t xml:space="preserve"> </w:t>
      </w:r>
    </w:p>
    <w:p w14:paraId="568BA76A" w14:textId="77777777" w:rsidR="00D44511" w:rsidRDefault="001F5AB3">
      <w:pPr>
        <w:pStyle w:val="Heading1"/>
      </w:pPr>
      <w:r>
        <w:t>Employment Information</w:t>
      </w:r>
    </w:p>
    <w:p w14:paraId="46A27AC1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624C1182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1B488870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48A6ECDB" w14:textId="77777777" w:rsidR="00D44511" w:rsidRDefault="001F5AB3">
      <w:pPr>
        <w:spacing w:after="120"/>
      </w:pPr>
      <w:r>
        <w:rPr>
          <w:highlight w:val="yellow"/>
        </w:rPr>
        <w:lastRenderedPageBreak/>
        <w:t>___________________</w:t>
      </w:r>
    </w:p>
    <w:p w14:paraId="46D961EE" w14:textId="77777777" w:rsidR="00D44511" w:rsidRDefault="001F5AB3">
      <w:pPr>
        <w:pStyle w:val="Heading1"/>
      </w:pPr>
      <w:r>
        <w:t>Additional Information</w:t>
      </w:r>
    </w:p>
    <w:p w14:paraId="1C8EAF2B" w14:textId="77777777" w:rsidR="00D44511" w:rsidRDefault="001F5AB3">
      <w:pPr>
        <w:spacing w:after="120"/>
      </w:pPr>
      <w:r>
        <w:t>Please provide any additional details that demonstrate financial need:</w:t>
      </w:r>
    </w:p>
    <w:p w14:paraId="28E2D7F1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218311CB" w14:textId="77777777" w:rsidR="00D44511" w:rsidRDefault="001F5AB3">
      <w:pPr>
        <w:pBdr>
          <w:bottom w:val="single" w:sz="12" w:space="1" w:color="auto"/>
        </w:pBdr>
        <w:spacing w:after="120"/>
      </w:pPr>
      <w:r>
        <w:rPr>
          <w:highlight w:val="yellow"/>
        </w:rPr>
        <w:t>___________________</w:t>
      </w:r>
    </w:p>
    <w:p w14:paraId="3C4E5909" w14:textId="77777777" w:rsidR="009638E6" w:rsidRDefault="009638E6">
      <w:pPr>
        <w:spacing w:after="120"/>
      </w:pPr>
    </w:p>
    <w:p w14:paraId="24BA8244" w14:textId="77777777" w:rsidR="007D642A" w:rsidRDefault="001F5AB3">
      <w:r>
        <w:t>Eye Care Assistance: Exam and Glasses not to exceed $250.00</w:t>
      </w:r>
    </w:p>
    <w:p w14:paraId="222435EF" w14:textId="77777777" w:rsidR="00D44511" w:rsidRDefault="001F5AB3">
      <w:pPr>
        <w:pStyle w:val="Heading1"/>
      </w:pPr>
      <w:r>
        <w:t>Applicant Certification</w:t>
      </w:r>
    </w:p>
    <w:p w14:paraId="6235D362" w14:textId="77777777" w:rsidR="00D44511" w:rsidRDefault="001F5AB3">
      <w:pPr>
        <w:spacing w:after="120"/>
      </w:pPr>
      <w:r>
        <w:t xml:space="preserve">I, the undersigned applicant, certify that the information provided is accurate and complete. I authorize any individual or organization to release to the </w:t>
      </w:r>
      <w:r w:rsidR="000034DE">
        <w:t>MD 44-NH Health Services Board</w:t>
      </w:r>
      <w:r>
        <w:t xml:space="preserve"> any information necessary to confirm statements made in this application. In consideration of any aid granted, I agree to hold the Lions Clubs of NH harmless from any injury resulting from treatment paid by them. I understand that services may include only an exam and glasses.</w:t>
      </w:r>
    </w:p>
    <w:p w14:paraId="45FB5455" w14:textId="77777777" w:rsidR="00D44511" w:rsidRDefault="001F5AB3">
      <w:pPr>
        <w:spacing w:after="120"/>
      </w:pPr>
      <w:r>
        <w:rPr>
          <w:highlight w:val="yellow"/>
        </w:rPr>
        <w:t>___________________</w:t>
      </w:r>
    </w:p>
    <w:p w14:paraId="55DF12C6" w14:textId="77777777" w:rsidR="00D44511" w:rsidRDefault="001F5AB3">
      <w:pPr>
        <w:pStyle w:val="Heading1"/>
      </w:pPr>
      <w:r>
        <w:t>Mail Completed Application To:</w:t>
      </w:r>
    </w:p>
    <w:p w14:paraId="69E02439" w14:textId="77777777" w:rsidR="00D44511" w:rsidRDefault="001F5AB3">
      <w:pPr>
        <w:spacing w:after="120"/>
      </w:pPr>
      <w:r>
        <w:t>PDG Jerry Vaccaro</w:t>
      </w:r>
    </w:p>
    <w:p w14:paraId="56DA86EE" w14:textId="77777777" w:rsidR="00D44511" w:rsidRDefault="001F5AB3">
      <w:pPr>
        <w:spacing w:after="120"/>
      </w:pPr>
      <w:r>
        <w:t>74 Chase Road</w:t>
      </w:r>
    </w:p>
    <w:p w14:paraId="18774BB4" w14:textId="77777777" w:rsidR="00D44511" w:rsidRDefault="001F5AB3">
      <w:pPr>
        <w:spacing w:after="120"/>
      </w:pPr>
      <w:r>
        <w:t>Londonderry, NH 03053</w:t>
      </w:r>
    </w:p>
    <w:p w14:paraId="339FF9CE" w14:textId="77777777" w:rsidR="00D44511" w:rsidRDefault="001F5AB3">
      <w:pPr>
        <w:spacing w:after="120"/>
      </w:pPr>
      <w:r>
        <w:t>📧 lionjerryvaccaro@gmail.com</w:t>
      </w:r>
    </w:p>
    <w:sectPr w:rsidR="00D4451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C41D" w14:textId="77777777" w:rsidR="00C8300C" w:rsidRDefault="00C8300C">
      <w:pPr>
        <w:spacing w:after="0" w:line="240" w:lineRule="auto"/>
      </w:pPr>
      <w:r>
        <w:separator/>
      </w:r>
    </w:p>
  </w:endnote>
  <w:endnote w:type="continuationSeparator" w:id="0">
    <w:p w14:paraId="3529ED7C" w14:textId="77777777" w:rsidR="00C8300C" w:rsidRDefault="00C8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B104" w14:textId="77777777" w:rsidR="003F7535" w:rsidRDefault="00950689">
    <w:pPr>
      <w:pStyle w:val="Footer"/>
      <w:jc w:val="center"/>
    </w:pPr>
    <w:r>
      <w:rPr>
        <w:rFonts w:ascii="Calibri" w:hAnsi="Calibri"/>
      </w:rPr>
      <w:t xml:space="preserve">2526-Ver1.Eye_Glass_Assistance_Application_20252026 - Page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1114" w14:textId="77777777" w:rsidR="00C8300C" w:rsidRDefault="00C8300C">
      <w:pPr>
        <w:spacing w:after="0" w:line="240" w:lineRule="auto"/>
      </w:pPr>
      <w:r>
        <w:separator/>
      </w:r>
    </w:p>
  </w:footnote>
  <w:footnote w:type="continuationSeparator" w:id="0">
    <w:p w14:paraId="30FF8915" w14:textId="77777777" w:rsidR="00C8300C" w:rsidRDefault="00C8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743410">
    <w:abstractNumId w:val="8"/>
  </w:num>
  <w:num w:numId="2" w16cid:durableId="2096196183">
    <w:abstractNumId w:val="6"/>
  </w:num>
  <w:num w:numId="3" w16cid:durableId="799422229">
    <w:abstractNumId w:val="5"/>
  </w:num>
  <w:num w:numId="4" w16cid:durableId="1952086528">
    <w:abstractNumId w:val="4"/>
  </w:num>
  <w:num w:numId="5" w16cid:durableId="1335839518">
    <w:abstractNumId w:val="7"/>
  </w:num>
  <w:num w:numId="6" w16cid:durableId="1466964918">
    <w:abstractNumId w:val="3"/>
  </w:num>
  <w:num w:numId="7" w16cid:durableId="1781797296">
    <w:abstractNumId w:val="2"/>
  </w:num>
  <w:num w:numId="8" w16cid:durableId="935482212">
    <w:abstractNumId w:val="1"/>
  </w:num>
  <w:num w:numId="9" w16cid:durableId="176280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DE"/>
    <w:rsid w:val="00034616"/>
    <w:rsid w:val="0006063C"/>
    <w:rsid w:val="00082913"/>
    <w:rsid w:val="000B3ADC"/>
    <w:rsid w:val="0015074B"/>
    <w:rsid w:val="001F5AB3"/>
    <w:rsid w:val="0029639D"/>
    <w:rsid w:val="00326F90"/>
    <w:rsid w:val="003F7535"/>
    <w:rsid w:val="004B59CE"/>
    <w:rsid w:val="005D5EBA"/>
    <w:rsid w:val="007D642A"/>
    <w:rsid w:val="009406EC"/>
    <w:rsid w:val="00950689"/>
    <w:rsid w:val="009638E6"/>
    <w:rsid w:val="00AA1D8D"/>
    <w:rsid w:val="00B47730"/>
    <w:rsid w:val="00BD2867"/>
    <w:rsid w:val="00C75310"/>
    <w:rsid w:val="00C8300C"/>
    <w:rsid w:val="00CB0664"/>
    <w:rsid w:val="00D44511"/>
    <w:rsid w:val="00F322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E129D"/>
  <w14:defaultImageDpi w14:val="300"/>
  <w15:docId w15:val="{B006F982-6434-4A92-9554-A89A6F6E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Masand</cp:lastModifiedBy>
  <cp:revision>2</cp:revision>
  <cp:lastPrinted>2025-09-25T14:36:00Z</cp:lastPrinted>
  <dcterms:created xsi:type="dcterms:W3CDTF">2025-10-06T10:11:00Z</dcterms:created>
  <dcterms:modified xsi:type="dcterms:W3CDTF">2025-10-06T10:11:00Z</dcterms:modified>
  <cp:category/>
</cp:coreProperties>
</file>